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1248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7"/>
        <w:gridCol w:w="5271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cat-Dategrp-9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Амурсаковой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3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4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Style w:val="cat-Dategrp-11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18810586250429014575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Style w:val="cat-Dategrp-12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188108862509200</w:t>
      </w:r>
      <w:r>
        <w:rPr>
          <w:rFonts w:ascii="Times New Roman" w:eastAsia="Times New Roman" w:hAnsi="Times New Roman" w:cs="Times New Roman"/>
          <w:sz w:val="28"/>
          <w:szCs w:val="28"/>
        </w:rPr>
        <w:t>68465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18810586250429014575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1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18810586250429014575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Style w:val="cat-Dategrp-13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5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6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7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8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0412365400725012482520121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93898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9rplc-1">
    <w:name w:val="cat-Date grp-9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Timegrp-24rplc-14">
    <w:name w:val="cat-Time grp-24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Dategrp-11rplc-25">
    <w:name w:val="cat-Date grp-11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PhoneNumbergrp-25rplc-34">
    <w:name w:val="cat-PhoneNumber grp-25 rplc-34"/>
    <w:basedOn w:val="DefaultParagraphFont"/>
  </w:style>
  <w:style w:type="character" w:customStyle="1" w:styleId="cat-PhoneNumbergrp-26rplc-35">
    <w:name w:val="cat-PhoneNumber grp-26 rplc-35"/>
    <w:basedOn w:val="DefaultParagraphFont"/>
  </w:style>
  <w:style w:type="character" w:customStyle="1" w:styleId="cat-PhoneNumbergrp-27rplc-36">
    <w:name w:val="cat-PhoneNumber grp-27 rplc-36"/>
    <w:basedOn w:val="DefaultParagraphFont"/>
  </w:style>
  <w:style w:type="character" w:customStyle="1" w:styleId="cat-PhoneNumbergrp-28rplc-37">
    <w:name w:val="cat-PhoneNumber grp-28 rplc-37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D9CDD-B069-4CEF-B860-94881529AD6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